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436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Солойденко Андрея Александровича,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5 км. по ул. 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 11.02.2025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 км. по ул. Аэрофлотская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ХМАО-Югры, являясь водителем и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поскольку управлял т/с,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ГП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059215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037040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подтверждается совокупностью материалов дела, в том числе исследованной в судебном заседании видеозаписью остановки транспортного средства под управлением привлекаемого.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Солойденко Андрея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</w:t>
      </w:r>
      <w:r>
        <w:rPr>
          <w:rFonts w:ascii="Times New Roman" w:eastAsia="Times New Roman" w:hAnsi="Times New Roman" w:cs="Times New Roman"/>
          <w:sz w:val="28"/>
          <w:szCs w:val="28"/>
        </w:rPr>
        <w:t>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Солойденко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436</w:t>
      </w:r>
      <w:r>
        <w:rPr>
          <w:rFonts w:ascii="Times New Roman" w:eastAsia="Times New Roman" w:hAnsi="Times New Roman" w:cs="Times New Roman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sz w:val="20"/>
          <w:szCs w:val="20"/>
        </w:rPr>
        <w:t>611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___________________Н.С. Десяткина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18811601123010001140; кор.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02747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